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18810586240620071368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0412365400575002112520169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